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814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2608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86MS0063-01-2025-003914-61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Кравцивой Марии Петровны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Крацива М.П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Style w:val="cat-OrganizationNamegrp-19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 </w:t>
      </w:r>
      <w:r>
        <w:rPr>
          <w:rStyle w:val="cat-UserDefinedgrp-2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НК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Крацива М.П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Крацивой М.П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OrganizationNamegrp-19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19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Крацива М.П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Крацивой М.П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4.2, ст. 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 изложенного,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Кравциву Марию Петровну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814-2608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OrganizationNamegrp-19rplc-18">
    <w:name w:val="cat-OrganizationName grp-19 rplc-18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OrganizationNamegrp-19rplc-29">
    <w:name w:val="cat-OrganizationName grp-19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